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86MS0079-01-2024-003265-77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05-0511/2615/2024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 – </w:t>
      </w:r>
      <w:r>
        <w:rPr>
          <w:rFonts w:ascii="Times New Roman" w:eastAsia="Times New Roman" w:hAnsi="Times New Roman" w:cs="Times New Roman"/>
          <w:sz w:val="26"/>
          <w:szCs w:val="26"/>
        </w:rPr>
        <w:t>Саввиной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Галии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Азаматовны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«ЭЛЕНИ-АВТОГРУПП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Саввина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Г.А., находясь по адресу: </w:t>
      </w:r>
      <w:r>
        <w:rPr>
          <w:rStyle w:val="cat-UserDefinedgrp-2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представила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нарушила п. 7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431 НК РФ,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26.10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Саввина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о времени и месте рассмотрения дела надлежащим образом, в судебное заседание не явилась, ходатайств об отложении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чем суд полагает в</w:t>
      </w:r>
      <w:r>
        <w:rPr>
          <w:rFonts w:ascii="Times New Roman" w:eastAsia="Times New Roman" w:hAnsi="Times New Roman" w:cs="Times New Roman"/>
          <w:sz w:val="26"/>
          <w:szCs w:val="26"/>
        </w:rPr>
        <w:t>озможным рассмотрение дела в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Саввиной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Саввиной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Саввиной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Г.А.</w:t>
      </w:r>
      <w:r>
        <w:rPr>
          <w:rFonts w:ascii="Times New Roman" w:eastAsia="Times New Roman" w:hAnsi="Times New Roman" w:cs="Times New Roman"/>
          <w:sz w:val="26"/>
          <w:szCs w:val="26"/>
        </w:rPr>
        <w:t>,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Саввину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Галию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Азаматовну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27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28rplc-34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32">
    <w:name w:val="cat-UserDefined grp-27 rplc-32"/>
    <w:basedOn w:val="DefaultParagraphFont"/>
  </w:style>
  <w:style w:type="character" w:customStyle="1" w:styleId="cat-UserDefinedgrp-28rplc-34">
    <w:name w:val="cat-UserDefined grp-28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